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3E" w:rsidRPr="00CC4ACD" w:rsidRDefault="00CC4ACD">
      <w:pPr>
        <w:pStyle w:val="Title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Snake Escape Out – Concept &amp; Design Document</w:t>
      </w:r>
    </w:p>
    <w:p w:rsidR="00473A3E" w:rsidRPr="00CC4ACD" w:rsidRDefault="00CC4ACD">
      <w:pPr>
        <w:pStyle w:val="Heading1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1. Tên Game</w:t>
      </w:r>
    </w:p>
    <w:p w:rsidR="00473A3E" w:rsidRPr="00CC4ACD" w:rsidRDefault="00CC4ACD">
      <w:p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Tên: Snake Escape Out</w:t>
      </w:r>
    </w:p>
    <w:p w:rsidR="00473A3E" w:rsidRPr="00CC4ACD" w:rsidRDefault="00CC4ACD">
      <w:p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B</w:t>
      </w:r>
      <w:r w:rsidRPr="00CC4ACD">
        <w:rPr>
          <w:rFonts w:ascii="Times New Roman" w:hAnsi="Times New Roman" w:cs="Times New Roman"/>
          <w:sz w:val="24"/>
        </w:rPr>
        <w:t>ố</w:t>
      </w:r>
      <w:r w:rsidRPr="00CC4ACD">
        <w:rPr>
          <w:rFonts w:ascii="Times New Roman" w:hAnsi="Times New Roman" w:cs="Times New Roman"/>
          <w:sz w:val="24"/>
        </w:rPr>
        <w:t>i c</w:t>
      </w:r>
      <w:r w:rsidRPr="00CC4ACD">
        <w:rPr>
          <w:rFonts w:ascii="Times New Roman" w:hAnsi="Times New Roman" w:cs="Times New Roman"/>
          <w:sz w:val="24"/>
        </w:rPr>
        <w:t>ả</w:t>
      </w:r>
      <w:r w:rsidRPr="00CC4ACD">
        <w:rPr>
          <w:rFonts w:ascii="Times New Roman" w:hAnsi="Times New Roman" w:cs="Times New Roman"/>
          <w:sz w:val="24"/>
        </w:rPr>
        <w:t>nh: Ngư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chơi đi</w:t>
      </w:r>
      <w:r w:rsidRPr="00CC4ACD">
        <w:rPr>
          <w:rFonts w:ascii="Times New Roman" w:hAnsi="Times New Roman" w:cs="Times New Roman"/>
          <w:sz w:val="24"/>
        </w:rPr>
        <w:t>ề</w:t>
      </w:r>
      <w:r w:rsidRPr="00CC4ACD">
        <w:rPr>
          <w:rFonts w:ascii="Times New Roman" w:hAnsi="Times New Roman" w:cs="Times New Roman"/>
          <w:sz w:val="24"/>
        </w:rPr>
        <w:t>u khi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>n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tìm cách chui vào hang theo đúng màu c</w:t>
      </w:r>
      <w:r w:rsidRPr="00CC4ACD">
        <w:rPr>
          <w:rFonts w:ascii="Times New Roman" w:hAnsi="Times New Roman" w:cs="Times New Roman"/>
          <w:sz w:val="24"/>
        </w:rPr>
        <w:t>ủ</w:t>
      </w:r>
      <w:r w:rsidRPr="00CC4ACD">
        <w:rPr>
          <w:rFonts w:ascii="Times New Roman" w:hAnsi="Times New Roman" w:cs="Times New Roman"/>
          <w:sz w:val="24"/>
        </w:rPr>
        <w:t>a nó.</w:t>
      </w:r>
    </w:p>
    <w:p w:rsidR="00473A3E" w:rsidRPr="00CC4ACD" w:rsidRDefault="00CC4ACD">
      <w:pPr>
        <w:pStyle w:val="Heading1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2. Core Loop</w:t>
      </w:r>
    </w:p>
    <w:p w:rsidR="00473A3E" w:rsidRPr="00CC4ACD" w:rsidRDefault="00CC4ACD">
      <w:pPr>
        <w:pStyle w:val="ListNumber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Ngư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chơi kéo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di chuy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>n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đ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n ô màu theo yêu c</w:t>
      </w:r>
      <w:r w:rsidRPr="00CC4ACD">
        <w:rPr>
          <w:rFonts w:ascii="Times New Roman" w:hAnsi="Times New Roman" w:cs="Times New Roman"/>
          <w:sz w:val="24"/>
        </w:rPr>
        <w:t>ầ</w:t>
      </w:r>
      <w:r w:rsidRPr="00CC4ACD">
        <w:rPr>
          <w:rFonts w:ascii="Times New Roman" w:hAnsi="Times New Roman" w:cs="Times New Roman"/>
          <w:sz w:val="24"/>
        </w:rPr>
        <w:t>u.</w:t>
      </w:r>
    </w:p>
    <w:p w:rsidR="00473A3E" w:rsidRPr="00CC4ACD" w:rsidRDefault="00CC4ACD">
      <w:pPr>
        <w:pStyle w:val="ListNumber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Ngư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chơi gi</w:t>
      </w:r>
      <w:r w:rsidRPr="00CC4ACD">
        <w:rPr>
          <w:rFonts w:ascii="Times New Roman" w:hAnsi="Times New Roman" w:cs="Times New Roman"/>
          <w:sz w:val="24"/>
        </w:rPr>
        <w:t>ả</w:t>
      </w:r>
      <w:r w:rsidRPr="00CC4ACD">
        <w:rPr>
          <w:rFonts w:ascii="Times New Roman" w:hAnsi="Times New Roman" w:cs="Times New Roman"/>
          <w:sz w:val="24"/>
        </w:rPr>
        <w:t>i các chư</w:t>
      </w:r>
      <w:r w:rsidRPr="00CC4ACD">
        <w:rPr>
          <w:rFonts w:ascii="Times New Roman" w:hAnsi="Times New Roman" w:cs="Times New Roman"/>
          <w:sz w:val="24"/>
        </w:rPr>
        <w:t>ớ</w:t>
      </w:r>
      <w:r w:rsidRPr="00CC4ACD">
        <w:rPr>
          <w:rFonts w:ascii="Times New Roman" w:hAnsi="Times New Roman" w:cs="Times New Roman"/>
          <w:sz w:val="24"/>
        </w:rPr>
        <w:t>ng</w:t>
      </w:r>
      <w:r w:rsidRPr="00CC4ACD">
        <w:rPr>
          <w:rFonts w:ascii="Times New Roman" w:hAnsi="Times New Roman" w:cs="Times New Roman"/>
          <w:sz w:val="24"/>
        </w:rPr>
        <w:t xml:space="preserve"> ng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i v</w:t>
      </w:r>
      <w:r w:rsidRPr="00CC4ACD">
        <w:rPr>
          <w:rFonts w:ascii="Times New Roman" w:hAnsi="Times New Roman" w:cs="Times New Roman"/>
          <w:sz w:val="24"/>
        </w:rPr>
        <w:t>ậ</w:t>
      </w:r>
      <w:r w:rsidRPr="00CC4ACD">
        <w:rPr>
          <w:rFonts w:ascii="Times New Roman" w:hAnsi="Times New Roman" w:cs="Times New Roman"/>
          <w:sz w:val="24"/>
        </w:rPr>
        <w:t>t trong màn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đưa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đ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n hang. (R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không th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c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t qua nhau).</w:t>
      </w:r>
    </w:p>
    <w:p w:rsidR="00473A3E" w:rsidRPr="00CC4ACD" w:rsidRDefault="00CC4ACD">
      <w:pPr>
        <w:pStyle w:val="ListNumber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M</w:t>
      </w:r>
      <w:r w:rsidRPr="00CC4ACD">
        <w:rPr>
          <w:rFonts w:ascii="Times New Roman" w:hAnsi="Times New Roman" w:cs="Times New Roman"/>
          <w:sz w:val="24"/>
        </w:rPr>
        <w:t>ỗ</w:t>
      </w:r>
      <w:r w:rsidRPr="00CC4ACD">
        <w:rPr>
          <w:rFonts w:ascii="Times New Roman" w:hAnsi="Times New Roman" w:cs="Times New Roman"/>
          <w:sz w:val="24"/>
        </w:rPr>
        <w:t>i màn chơi yêu c</w:t>
      </w:r>
      <w:r w:rsidRPr="00CC4ACD">
        <w:rPr>
          <w:rFonts w:ascii="Times New Roman" w:hAnsi="Times New Roman" w:cs="Times New Roman"/>
          <w:sz w:val="24"/>
        </w:rPr>
        <w:t>ầ</w:t>
      </w:r>
      <w:r w:rsidRPr="00CC4ACD">
        <w:rPr>
          <w:rFonts w:ascii="Times New Roman" w:hAnsi="Times New Roman" w:cs="Times New Roman"/>
          <w:sz w:val="24"/>
        </w:rPr>
        <w:t>u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chui h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t vào hang trong X phút. N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u h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t th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gian mà v</w:t>
      </w:r>
      <w:r w:rsidRPr="00CC4ACD">
        <w:rPr>
          <w:rFonts w:ascii="Times New Roman" w:hAnsi="Times New Roman" w:cs="Times New Roman"/>
          <w:sz w:val="24"/>
        </w:rPr>
        <w:t>ẫ</w:t>
      </w:r>
      <w:r w:rsidRPr="00CC4ACD">
        <w:rPr>
          <w:rFonts w:ascii="Times New Roman" w:hAnsi="Times New Roman" w:cs="Times New Roman"/>
          <w:sz w:val="24"/>
        </w:rPr>
        <w:t>n còn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chưa vào hang → Thua.</w:t>
      </w:r>
    </w:p>
    <w:p w:rsidR="00473A3E" w:rsidRPr="00CC4ACD" w:rsidRDefault="00CC4ACD">
      <w:pPr>
        <w:pStyle w:val="ListNumber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Khi th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ng → Nh</w:t>
      </w:r>
      <w:r w:rsidRPr="00CC4ACD">
        <w:rPr>
          <w:rFonts w:ascii="Times New Roman" w:hAnsi="Times New Roman" w:cs="Times New Roman"/>
          <w:sz w:val="24"/>
        </w:rPr>
        <w:t>ậ</w:t>
      </w:r>
      <w:r w:rsidRPr="00CC4ACD">
        <w:rPr>
          <w:rFonts w:ascii="Times New Roman" w:hAnsi="Times New Roman" w:cs="Times New Roman"/>
          <w:sz w:val="24"/>
        </w:rPr>
        <w:t>n sao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nâng c</w:t>
      </w:r>
      <w:r w:rsidRPr="00CC4ACD">
        <w:rPr>
          <w:rFonts w:ascii="Times New Roman" w:hAnsi="Times New Roman" w:cs="Times New Roman"/>
          <w:sz w:val="24"/>
        </w:rPr>
        <w:t>ấ</w:t>
      </w:r>
      <w:r w:rsidRPr="00CC4ACD">
        <w:rPr>
          <w:rFonts w:ascii="Times New Roman" w:hAnsi="Times New Roman" w:cs="Times New Roman"/>
          <w:sz w:val="24"/>
        </w:rPr>
        <w:t>p chu</w:t>
      </w:r>
      <w:r w:rsidRPr="00CC4ACD">
        <w:rPr>
          <w:rFonts w:ascii="Times New Roman" w:hAnsi="Times New Roman" w:cs="Times New Roman"/>
          <w:sz w:val="24"/>
        </w:rPr>
        <w:t>ồ</w:t>
      </w:r>
      <w:r w:rsidRPr="00CC4ACD">
        <w:rPr>
          <w:rFonts w:ascii="Times New Roman" w:hAnsi="Times New Roman" w:cs="Times New Roman"/>
          <w:sz w:val="24"/>
        </w:rPr>
        <w:t>ng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và coin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mua booster/thêm t</w:t>
      </w:r>
      <w:r w:rsidRPr="00CC4ACD">
        <w:rPr>
          <w:rFonts w:ascii="Times New Roman" w:hAnsi="Times New Roman" w:cs="Times New Roman"/>
          <w:sz w:val="24"/>
        </w:rPr>
        <w:t>h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gian khi thua. Khi thua → Retry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l</w:t>
      </w:r>
      <w:r w:rsidRPr="00CC4ACD">
        <w:rPr>
          <w:rFonts w:ascii="Times New Roman" w:hAnsi="Times New Roman" w:cs="Times New Roman"/>
          <w:sz w:val="24"/>
        </w:rPr>
        <w:t>ặ</w:t>
      </w:r>
      <w:r w:rsidRPr="00CC4ACD">
        <w:rPr>
          <w:rFonts w:ascii="Times New Roman" w:hAnsi="Times New Roman" w:cs="Times New Roman"/>
          <w:sz w:val="24"/>
        </w:rPr>
        <w:t>p l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i vòng chơi.</w:t>
      </w:r>
    </w:p>
    <w:p w:rsidR="00473A3E" w:rsidRPr="00CC4ACD" w:rsidRDefault="00CC4ACD">
      <w:pPr>
        <w:pStyle w:val="Heading1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3. Funny Elements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Chư</w:t>
      </w:r>
      <w:r w:rsidRPr="00CC4ACD">
        <w:rPr>
          <w:rFonts w:ascii="Times New Roman" w:hAnsi="Times New Roman" w:cs="Times New Roman"/>
          <w:sz w:val="24"/>
        </w:rPr>
        <w:t>ớ</w:t>
      </w:r>
      <w:r w:rsidRPr="00CC4ACD">
        <w:rPr>
          <w:rFonts w:ascii="Times New Roman" w:hAnsi="Times New Roman" w:cs="Times New Roman"/>
          <w:sz w:val="24"/>
        </w:rPr>
        <w:t>ng ng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i v</w:t>
      </w:r>
      <w:r w:rsidRPr="00CC4ACD">
        <w:rPr>
          <w:rFonts w:ascii="Times New Roman" w:hAnsi="Times New Roman" w:cs="Times New Roman"/>
          <w:sz w:val="24"/>
        </w:rPr>
        <w:t>ậ</w:t>
      </w:r>
      <w:r w:rsidRPr="00CC4ACD">
        <w:rPr>
          <w:rFonts w:ascii="Times New Roman" w:hAnsi="Times New Roman" w:cs="Times New Roman"/>
          <w:sz w:val="24"/>
        </w:rPr>
        <w:t>t thay đ</w:t>
      </w:r>
      <w:r w:rsidRPr="00CC4ACD">
        <w:rPr>
          <w:rFonts w:ascii="Times New Roman" w:hAnsi="Times New Roman" w:cs="Times New Roman"/>
          <w:sz w:val="24"/>
        </w:rPr>
        <w:t>ổ</w:t>
      </w:r>
      <w:r w:rsidRPr="00CC4ACD">
        <w:rPr>
          <w:rFonts w:ascii="Times New Roman" w:hAnsi="Times New Roman" w:cs="Times New Roman"/>
          <w:sz w:val="24"/>
        </w:rPr>
        <w:t>i ng</w:t>
      </w:r>
      <w:r w:rsidRPr="00CC4ACD">
        <w:rPr>
          <w:rFonts w:ascii="Times New Roman" w:hAnsi="Times New Roman" w:cs="Times New Roman"/>
          <w:sz w:val="24"/>
        </w:rPr>
        <w:t>ẫ</w:t>
      </w:r>
      <w:r w:rsidRPr="00CC4ACD">
        <w:rPr>
          <w:rFonts w:ascii="Times New Roman" w:hAnsi="Times New Roman" w:cs="Times New Roman"/>
          <w:sz w:val="24"/>
        </w:rPr>
        <w:t>u nhiên: đá rơi ch</w:t>
      </w:r>
      <w:r w:rsidRPr="00CC4ACD">
        <w:rPr>
          <w:rFonts w:ascii="Times New Roman" w:hAnsi="Times New Roman" w:cs="Times New Roman"/>
          <w:sz w:val="24"/>
        </w:rPr>
        <w:t>ặ</w:t>
      </w:r>
      <w:r w:rsidRPr="00CC4ACD">
        <w:rPr>
          <w:rFonts w:ascii="Times New Roman" w:hAnsi="Times New Roman" w:cs="Times New Roman"/>
          <w:sz w:val="24"/>
        </w:rPr>
        <w:t>n c</w:t>
      </w:r>
      <w:r w:rsidRPr="00CC4ACD">
        <w:rPr>
          <w:rFonts w:ascii="Times New Roman" w:hAnsi="Times New Roman" w:cs="Times New Roman"/>
          <w:sz w:val="24"/>
        </w:rPr>
        <w:t>ử</w:t>
      </w:r>
      <w:r w:rsidRPr="00CC4ACD">
        <w:rPr>
          <w:rFonts w:ascii="Times New Roman" w:hAnsi="Times New Roman" w:cs="Times New Roman"/>
          <w:sz w:val="24"/>
        </w:rPr>
        <w:t>a hang, dây leo m</w:t>
      </w:r>
      <w:r w:rsidRPr="00CC4ACD">
        <w:rPr>
          <w:rFonts w:ascii="Times New Roman" w:hAnsi="Times New Roman" w:cs="Times New Roman"/>
          <w:sz w:val="24"/>
        </w:rPr>
        <w:t>ọ</w:t>
      </w:r>
      <w:r w:rsidRPr="00CC4ACD">
        <w:rPr>
          <w:rFonts w:ascii="Times New Roman" w:hAnsi="Times New Roman" w:cs="Times New Roman"/>
          <w:sz w:val="24"/>
        </w:rPr>
        <w:t>c ch</w:t>
      </w:r>
      <w:r w:rsidRPr="00CC4ACD">
        <w:rPr>
          <w:rFonts w:ascii="Times New Roman" w:hAnsi="Times New Roman" w:cs="Times New Roman"/>
          <w:sz w:val="24"/>
        </w:rPr>
        <w:t>ặ</w:t>
      </w:r>
      <w:r w:rsidRPr="00CC4ACD">
        <w:rPr>
          <w:rFonts w:ascii="Times New Roman" w:hAnsi="Times New Roman" w:cs="Times New Roman"/>
          <w:sz w:val="24"/>
        </w:rPr>
        <w:t>n đư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ng, hang đ</w:t>
      </w:r>
      <w:r w:rsidRPr="00CC4ACD">
        <w:rPr>
          <w:rFonts w:ascii="Times New Roman" w:hAnsi="Times New Roman" w:cs="Times New Roman"/>
          <w:sz w:val="24"/>
        </w:rPr>
        <w:t>ổ</w:t>
      </w:r>
      <w:r w:rsidRPr="00CC4ACD">
        <w:rPr>
          <w:rFonts w:ascii="Times New Roman" w:hAnsi="Times New Roman" w:cs="Times New Roman"/>
          <w:sz w:val="24"/>
        </w:rPr>
        <w:t>i màu, hang có nhi</w:t>
      </w:r>
      <w:r w:rsidRPr="00CC4ACD">
        <w:rPr>
          <w:rFonts w:ascii="Times New Roman" w:hAnsi="Times New Roman" w:cs="Times New Roman"/>
          <w:sz w:val="24"/>
        </w:rPr>
        <w:t>ề</w:t>
      </w:r>
      <w:r w:rsidRPr="00CC4ACD">
        <w:rPr>
          <w:rFonts w:ascii="Times New Roman" w:hAnsi="Times New Roman" w:cs="Times New Roman"/>
          <w:sz w:val="24"/>
        </w:rPr>
        <w:t>u màu.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Ch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 xml:space="preserve"> đ</w:t>
      </w:r>
      <w:r w:rsidRPr="00CC4ACD">
        <w:rPr>
          <w:rFonts w:ascii="Times New Roman" w:hAnsi="Times New Roman" w:cs="Times New Roman"/>
          <w:sz w:val="24"/>
        </w:rPr>
        <w:t>ộ</w:t>
      </w:r>
      <w:r w:rsidRPr="00CC4ACD">
        <w:rPr>
          <w:rFonts w:ascii="Times New Roman" w:hAnsi="Times New Roman" w:cs="Times New Roman"/>
          <w:sz w:val="24"/>
        </w:rPr>
        <w:t xml:space="preserve"> chơi đ</w:t>
      </w:r>
      <w:r w:rsidRPr="00CC4ACD">
        <w:rPr>
          <w:rFonts w:ascii="Times New Roman" w:hAnsi="Times New Roman" w:cs="Times New Roman"/>
          <w:sz w:val="24"/>
        </w:rPr>
        <w:t>ặ</w:t>
      </w:r>
      <w:r w:rsidRPr="00CC4ACD">
        <w:rPr>
          <w:rFonts w:ascii="Times New Roman" w:hAnsi="Times New Roman" w:cs="Times New Roman"/>
          <w:sz w:val="24"/>
        </w:rPr>
        <w:t>c bi</w:t>
      </w:r>
      <w:r w:rsidRPr="00CC4ACD">
        <w:rPr>
          <w:rFonts w:ascii="Times New Roman" w:hAnsi="Times New Roman" w:cs="Times New Roman"/>
          <w:sz w:val="24"/>
        </w:rPr>
        <w:t>ệ</w:t>
      </w:r>
      <w:r w:rsidRPr="00CC4ACD">
        <w:rPr>
          <w:rFonts w:ascii="Times New Roman" w:hAnsi="Times New Roman" w:cs="Times New Roman"/>
          <w:sz w:val="24"/>
        </w:rPr>
        <w:t>t: Ngư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chơi có th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ch</w:t>
      </w:r>
      <w:r w:rsidRPr="00CC4ACD">
        <w:rPr>
          <w:rFonts w:ascii="Times New Roman" w:hAnsi="Times New Roman" w:cs="Times New Roman"/>
          <w:sz w:val="24"/>
        </w:rPr>
        <w:t>ọ</w:t>
      </w:r>
      <w:r w:rsidRPr="00CC4ACD">
        <w:rPr>
          <w:rFonts w:ascii="Times New Roman" w:hAnsi="Times New Roman" w:cs="Times New Roman"/>
          <w:sz w:val="24"/>
        </w:rPr>
        <w:t>n tham gia, thư</w:t>
      </w:r>
      <w:r w:rsidRPr="00CC4ACD">
        <w:rPr>
          <w:rFonts w:ascii="Times New Roman" w:hAnsi="Times New Roman" w:cs="Times New Roman"/>
          <w:sz w:val="24"/>
        </w:rPr>
        <w:t>ở</w:t>
      </w:r>
      <w:r w:rsidRPr="00CC4ACD">
        <w:rPr>
          <w:rFonts w:ascii="Times New Roman" w:hAnsi="Times New Roman" w:cs="Times New Roman"/>
          <w:sz w:val="24"/>
        </w:rPr>
        <w:t>ng ca</w:t>
      </w:r>
      <w:r w:rsidRPr="00CC4ACD">
        <w:rPr>
          <w:rFonts w:ascii="Times New Roman" w:hAnsi="Times New Roman" w:cs="Times New Roman"/>
          <w:sz w:val="24"/>
        </w:rPr>
        <w:t>o hơn.</w:t>
      </w:r>
    </w:p>
    <w:p w:rsidR="00473A3E" w:rsidRPr="00CC4ACD" w:rsidRDefault="00CC4ACD" w:rsidP="00CC4ACD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 xml:space="preserve">Bonus Level: </w:t>
      </w:r>
      <w:proofErr w:type="spellStart"/>
      <w:r w:rsidRPr="00CC4ACD">
        <w:rPr>
          <w:rFonts w:ascii="Times New Roman" w:hAnsi="Times New Roman" w:cs="Times New Roman"/>
          <w:sz w:val="24"/>
        </w:rPr>
        <w:t>Không</w:t>
      </w:r>
      <w:proofErr w:type="spellEnd"/>
      <w:r w:rsidRPr="00CC4A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4ACD">
        <w:rPr>
          <w:rFonts w:ascii="Times New Roman" w:hAnsi="Times New Roman" w:cs="Times New Roman"/>
          <w:sz w:val="24"/>
        </w:rPr>
        <w:t>có</w:t>
      </w:r>
      <w:proofErr w:type="spellEnd"/>
      <w:r w:rsidRPr="00CC4ACD">
        <w:rPr>
          <w:rFonts w:ascii="Times New Roman" w:hAnsi="Times New Roman" w:cs="Times New Roman"/>
          <w:sz w:val="24"/>
        </w:rPr>
        <w:t xml:space="preserve"> kho</w:t>
      </w:r>
      <w:r w:rsidRPr="00CC4ACD">
        <w:rPr>
          <w:rFonts w:ascii="Times New Roman" w:hAnsi="Times New Roman" w:cs="Times New Roman"/>
          <w:sz w:val="24"/>
        </w:rPr>
        <w:t>ả</w:t>
      </w:r>
      <w:r w:rsidRPr="00CC4ACD">
        <w:rPr>
          <w:rFonts w:ascii="Times New Roman" w:hAnsi="Times New Roman" w:cs="Times New Roman"/>
          <w:sz w:val="24"/>
        </w:rPr>
        <w:t>ng tr</w:t>
      </w:r>
      <w:r w:rsidRPr="00CC4ACD">
        <w:rPr>
          <w:rFonts w:ascii="Times New Roman" w:hAnsi="Times New Roman" w:cs="Times New Roman"/>
          <w:sz w:val="24"/>
        </w:rPr>
        <w:t>ố</w:t>
      </w:r>
      <w:r w:rsidRPr="00CC4ACD">
        <w:rPr>
          <w:rFonts w:ascii="Times New Roman" w:hAnsi="Times New Roman" w:cs="Times New Roman"/>
          <w:sz w:val="24"/>
        </w:rPr>
        <w:t>ng, m</w:t>
      </w:r>
      <w:r w:rsidRPr="00CC4ACD">
        <w:rPr>
          <w:rFonts w:ascii="Times New Roman" w:hAnsi="Times New Roman" w:cs="Times New Roman"/>
          <w:sz w:val="24"/>
        </w:rPr>
        <w:t>ỗ</w:t>
      </w:r>
      <w:r w:rsidRPr="00CC4ACD">
        <w:rPr>
          <w:rFonts w:ascii="Times New Roman" w:hAnsi="Times New Roman" w:cs="Times New Roman"/>
          <w:sz w:val="24"/>
        </w:rPr>
        <w:t>i X giây s</w:t>
      </w:r>
      <w:r w:rsidRPr="00CC4ACD">
        <w:rPr>
          <w:rFonts w:ascii="Times New Roman" w:hAnsi="Times New Roman" w:cs="Times New Roman"/>
          <w:sz w:val="24"/>
        </w:rPr>
        <w:t>ẽ</w:t>
      </w:r>
      <w:r w:rsidRPr="00CC4ACD">
        <w:rPr>
          <w:rFonts w:ascii="Times New Roman" w:hAnsi="Times New Roman" w:cs="Times New Roman"/>
          <w:sz w:val="24"/>
        </w:rPr>
        <w:t xml:space="preserve"> xu</w:t>
      </w:r>
      <w:r w:rsidRPr="00CC4ACD">
        <w:rPr>
          <w:rFonts w:ascii="Times New Roman" w:hAnsi="Times New Roman" w:cs="Times New Roman"/>
          <w:sz w:val="24"/>
        </w:rPr>
        <w:t>ấ</w:t>
      </w:r>
      <w:r w:rsidRPr="00CC4ACD">
        <w:rPr>
          <w:rFonts w:ascii="Times New Roman" w:hAnsi="Times New Roman" w:cs="Times New Roman"/>
          <w:sz w:val="24"/>
        </w:rPr>
        <w:t>t hi</w:t>
      </w:r>
      <w:r w:rsidRPr="00CC4ACD">
        <w:rPr>
          <w:rFonts w:ascii="Times New Roman" w:hAnsi="Times New Roman" w:cs="Times New Roman"/>
          <w:sz w:val="24"/>
        </w:rPr>
        <w:t>ệ</w:t>
      </w:r>
      <w:r w:rsidRPr="00CC4ACD">
        <w:rPr>
          <w:rFonts w:ascii="Times New Roman" w:hAnsi="Times New Roman" w:cs="Times New Roman"/>
          <w:sz w:val="24"/>
        </w:rPr>
        <w:t>n coin.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đi vào s</w:t>
      </w:r>
      <w:r w:rsidRPr="00CC4ACD">
        <w:rPr>
          <w:rFonts w:ascii="Times New Roman" w:hAnsi="Times New Roman" w:cs="Times New Roman"/>
          <w:sz w:val="24"/>
        </w:rPr>
        <w:t>ẽ</w:t>
      </w:r>
      <w:r w:rsidRPr="00CC4ACD">
        <w:rPr>
          <w:rFonts w:ascii="Times New Roman" w:hAnsi="Times New Roman" w:cs="Times New Roman"/>
          <w:sz w:val="24"/>
        </w:rPr>
        <w:t xml:space="preserve"> nh</w:t>
      </w:r>
      <w:r w:rsidRPr="00CC4ACD">
        <w:rPr>
          <w:rFonts w:ascii="Times New Roman" w:hAnsi="Times New Roman" w:cs="Times New Roman"/>
          <w:sz w:val="24"/>
        </w:rPr>
        <w:t>ậ</w:t>
      </w:r>
      <w:r w:rsidRPr="00CC4ACD">
        <w:rPr>
          <w:rFonts w:ascii="Times New Roman" w:hAnsi="Times New Roman" w:cs="Times New Roman"/>
          <w:sz w:val="24"/>
        </w:rPr>
        <w:t>n coin.</w:t>
      </w:r>
    </w:p>
    <w:p w:rsidR="00473A3E" w:rsidRPr="00CC4ACD" w:rsidRDefault="00CC4ACD" w:rsidP="00CC4ACD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Màn t</w:t>
      </w:r>
      <w:r w:rsidRPr="00CC4ACD">
        <w:rPr>
          <w:rFonts w:ascii="Times New Roman" w:hAnsi="Times New Roman" w:cs="Times New Roman"/>
          <w:sz w:val="24"/>
        </w:rPr>
        <w:t>ẩ</w:t>
      </w:r>
      <w:r w:rsidRPr="00CC4ACD">
        <w:rPr>
          <w:rFonts w:ascii="Times New Roman" w:hAnsi="Times New Roman" w:cs="Times New Roman"/>
          <w:sz w:val="24"/>
        </w:rPr>
        <w:t>u thoát: Tính theo s</w:t>
      </w:r>
      <w:r w:rsidRPr="00CC4ACD">
        <w:rPr>
          <w:rFonts w:ascii="Times New Roman" w:hAnsi="Times New Roman" w:cs="Times New Roman"/>
          <w:sz w:val="24"/>
        </w:rPr>
        <w:t>ố</w:t>
      </w:r>
      <w:r w:rsidRPr="00CC4ACD">
        <w:rPr>
          <w:rFonts w:ascii="Times New Roman" w:hAnsi="Times New Roman" w:cs="Times New Roman"/>
          <w:sz w:val="24"/>
        </w:rPr>
        <w:t xml:space="preserve"> bư</w:t>
      </w:r>
      <w:r w:rsidRPr="00CC4ACD">
        <w:rPr>
          <w:rFonts w:ascii="Times New Roman" w:hAnsi="Times New Roman" w:cs="Times New Roman"/>
          <w:sz w:val="24"/>
        </w:rPr>
        <w:t>ớ</w:t>
      </w:r>
      <w:r w:rsidRPr="00CC4ACD">
        <w:rPr>
          <w:rFonts w:ascii="Times New Roman" w:hAnsi="Times New Roman" w:cs="Times New Roman"/>
          <w:sz w:val="24"/>
        </w:rPr>
        <w:t>c thay vì th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gian.</w:t>
      </w:r>
    </w:p>
    <w:p w:rsidR="00473A3E" w:rsidRPr="00CC4ACD" w:rsidRDefault="00CC4ACD" w:rsidP="00CC4ACD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Màn đ</w:t>
      </w:r>
      <w:r w:rsidRPr="00CC4ACD">
        <w:rPr>
          <w:rFonts w:ascii="Times New Roman" w:hAnsi="Times New Roman" w:cs="Times New Roman"/>
          <w:sz w:val="24"/>
        </w:rPr>
        <w:t>ụ</w:t>
      </w:r>
      <w:r w:rsidRPr="00CC4ACD">
        <w:rPr>
          <w:rFonts w:ascii="Times New Roman" w:hAnsi="Times New Roman" w:cs="Times New Roman"/>
          <w:sz w:val="24"/>
        </w:rPr>
        <w:t>c tư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ng: Có ít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hơn, nhi</w:t>
      </w:r>
      <w:r w:rsidRPr="00CC4ACD">
        <w:rPr>
          <w:rFonts w:ascii="Times New Roman" w:hAnsi="Times New Roman" w:cs="Times New Roman"/>
          <w:sz w:val="24"/>
        </w:rPr>
        <w:t>ề</w:t>
      </w:r>
      <w:r w:rsidRPr="00CC4ACD">
        <w:rPr>
          <w:rFonts w:ascii="Times New Roman" w:hAnsi="Times New Roman" w:cs="Times New Roman"/>
          <w:sz w:val="24"/>
        </w:rPr>
        <w:t>u tư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ng hơn. Ngư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chơi dùng búa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đ</w:t>
      </w:r>
      <w:r w:rsidRPr="00CC4ACD">
        <w:rPr>
          <w:rFonts w:ascii="Times New Roman" w:hAnsi="Times New Roman" w:cs="Times New Roman"/>
          <w:sz w:val="24"/>
        </w:rPr>
        <w:t>ụ</w:t>
      </w:r>
      <w:r w:rsidRPr="00CC4ACD">
        <w:rPr>
          <w:rFonts w:ascii="Times New Roman" w:hAnsi="Times New Roman" w:cs="Times New Roman"/>
          <w:sz w:val="24"/>
        </w:rPr>
        <w:t>c đ</w:t>
      </w:r>
      <w:r w:rsidRPr="00CC4ACD">
        <w:rPr>
          <w:rFonts w:ascii="Times New Roman" w:hAnsi="Times New Roman" w:cs="Times New Roman"/>
          <w:sz w:val="24"/>
        </w:rPr>
        <w:t>ấ</w:t>
      </w:r>
      <w:r w:rsidRPr="00CC4ACD">
        <w:rPr>
          <w:rFonts w:ascii="Times New Roman" w:hAnsi="Times New Roman" w:cs="Times New Roman"/>
          <w:sz w:val="24"/>
        </w:rPr>
        <w:t>t m</w:t>
      </w:r>
      <w:r w:rsidRPr="00CC4ACD">
        <w:rPr>
          <w:rFonts w:ascii="Times New Roman" w:hAnsi="Times New Roman" w:cs="Times New Roman"/>
          <w:sz w:val="24"/>
        </w:rPr>
        <w:t>ở</w:t>
      </w:r>
      <w:r w:rsidRPr="00CC4ACD">
        <w:rPr>
          <w:rFonts w:ascii="Times New Roman" w:hAnsi="Times New Roman" w:cs="Times New Roman"/>
          <w:sz w:val="24"/>
        </w:rPr>
        <w:t xml:space="preserve"> đư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ng. S</w:t>
      </w:r>
      <w:r w:rsidRPr="00CC4ACD">
        <w:rPr>
          <w:rFonts w:ascii="Times New Roman" w:hAnsi="Times New Roman" w:cs="Times New Roman"/>
          <w:sz w:val="24"/>
        </w:rPr>
        <w:t>ố</w:t>
      </w:r>
      <w:r w:rsidRPr="00CC4ACD">
        <w:rPr>
          <w:rFonts w:ascii="Times New Roman" w:hAnsi="Times New Roman" w:cs="Times New Roman"/>
          <w:sz w:val="24"/>
        </w:rPr>
        <w:t xml:space="preserve"> lư</w:t>
      </w:r>
      <w:r w:rsidRPr="00CC4ACD">
        <w:rPr>
          <w:rFonts w:ascii="Times New Roman" w:hAnsi="Times New Roman" w:cs="Times New Roman"/>
          <w:sz w:val="24"/>
        </w:rPr>
        <w:t>ợ</w:t>
      </w:r>
      <w:r w:rsidRPr="00CC4ACD">
        <w:rPr>
          <w:rFonts w:ascii="Times New Roman" w:hAnsi="Times New Roman" w:cs="Times New Roman"/>
          <w:sz w:val="24"/>
        </w:rPr>
        <w:t>ng búa có h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n.</w:t>
      </w:r>
    </w:p>
    <w:p w:rsidR="00473A3E" w:rsidRPr="00CC4ACD" w:rsidRDefault="00CC4ACD" w:rsidP="00CC4ACD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Màn đông c</w:t>
      </w:r>
      <w:r w:rsidRPr="00CC4ACD">
        <w:rPr>
          <w:rFonts w:ascii="Times New Roman" w:hAnsi="Times New Roman" w:cs="Times New Roman"/>
          <w:sz w:val="24"/>
        </w:rPr>
        <w:t>ứ</w:t>
      </w:r>
      <w:r w:rsidRPr="00CC4ACD">
        <w:rPr>
          <w:rFonts w:ascii="Times New Roman" w:hAnsi="Times New Roman" w:cs="Times New Roman"/>
          <w:sz w:val="24"/>
        </w:rPr>
        <w:t>ng: Ch</w:t>
      </w:r>
      <w:r w:rsidRPr="00CC4ACD">
        <w:rPr>
          <w:rFonts w:ascii="Times New Roman" w:hAnsi="Times New Roman" w:cs="Times New Roman"/>
          <w:sz w:val="24"/>
        </w:rPr>
        <w:t>ỉ</w:t>
      </w:r>
      <w:r w:rsidRPr="00CC4ACD">
        <w:rPr>
          <w:rFonts w:ascii="Times New Roman" w:hAnsi="Times New Roman" w:cs="Times New Roman"/>
          <w:sz w:val="24"/>
        </w:rPr>
        <w:t xml:space="preserve"> có 1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và 1 hang. Các b</w:t>
      </w:r>
      <w:r w:rsidRPr="00CC4ACD">
        <w:rPr>
          <w:rFonts w:ascii="Times New Roman" w:hAnsi="Times New Roman" w:cs="Times New Roman"/>
          <w:sz w:val="24"/>
        </w:rPr>
        <w:t>ứ</w:t>
      </w:r>
      <w:r w:rsidRPr="00CC4ACD">
        <w:rPr>
          <w:rFonts w:ascii="Times New Roman" w:hAnsi="Times New Roman" w:cs="Times New Roman"/>
          <w:sz w:val="24"/>
        </w:rPr>
        <w:t>c tư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ng có th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di chuy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>n ngang/d</w:t>
      </w:r>
      <w:r w:rsidRPr="00CC4ACD">
        <w:rPr>
          <w:rFonts w:ascii="Times New Roman" w:hAnsi="Times New Roman" w:cs="Times New Roman"/>
          <w:sz w:val="24"/>
        </w:rPr>
        <w:t>ọ</w:t>
      </w:r>
      <w:r w:rsidRPr="00CC4ACD">
        <w:rPr>
          <w:rFonts w:ascii="Times New Roman" w:hAnsi="Times New Roman" w:cs="Times New Roman"/>
          <w:sz w:val="24"/>
        </w:rPr>
        <w:t>c.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ch</w:t>
      </w:r>
      <w:r w:rsidRPr="00CC4ACD">
        <w:rPr>
          <w:rFonts w:ascii="Times New Roman" w:hAnsi="Times New Roman" w:cs="Times New Roman"/>
          <w:sz w:val="24"/>
        </w:rPr>
        <w:t>ỉ</w:t>
      </w:r>
      <w:r w:rsidRPr="00CC4ACD">
        <w:rPr>
          <w:rFonts w:ascii="Times New Roman" w:hAnsi="Times New Roman" w:cs="Times New Roman"/>
          <w:sz w:val="24"/>
        </w:rPr>
        <w:t xml:space="preserve"> di chuy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>n theo hàng/c</w:t>
      </w:r>
      <w:r w:rsidRPr="00CC4ACD">
        <w:rPr>
          <w:rFonts w:ascii="Times New Roman" w:hAnsi="Times New Roman" w:cs="Times New Roman"/>
          <w:sz w:val="24"/>
        </w:rPr>
        <w:t>ộ</w:t>
      </w:r>
      <w:r w:rsidRPr="00CC4ACD">
        <w:rPr>
          <w:rFonts w:ascii="Times New Roman" w:hAnsi="Times New Roman" w:cs="Times New Roman"/>
          <w:sz w:val="24"/>
        </w:rPr>
        <w:t>t. C</w:t>
      </w:r>
      <w:r w:rsidRPr="00CC4ACD">
        <w:rPr>
          <w:rFonts w:ascii="Times New Roman" w:hAnsi="Times New Roman" w:cs="Times New Roman"/>
          <w:sz w:val="24"/>
        </w:rPr>
        <w:t>ầ</w:t>
      </w:r>
      <w:r w:rsidRPr="00CC4ACD">
        <w:rPr>
          <w:rFonts w:ascii="Times New Roman" w:hAnsi="Times New Roman" w:cs="Times New Roman"/>
          <w:sz w:val="24"/>
        </w:rPr>
        <w:t>n gi</w:t>
      </w:r>
      <w:r w:rsidRPr="00CC4ACD">
        <w:rPr>
          <w:rFonts w:ascii="Times New Roman" w:hAnsi="Times New Roman" w:cs="Times New Roman"/>
          <w:sz w:val="24"/>
        </w:rPr>
        <w:t>ả</w:t>
      </w:r>
      <w:r w:rsidRPr="00CC4ACD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CC4ACD">
        <w:rPr>
          <w:rFonts w:ascii="Times New Roman" w:hAnsi="Times New Roman" w:cs="Times New Roman"/>
          <w:sz w:val="24"/>
        </w:rPr>
        <w:t>thoát</w:t>
      </w:r>
      <w:proofErr w:type="spellEnd"/>
      <w:r w:rsidRPr="00CC4A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4ACD">
        <w:rPr>
          <w:rFonts w:ascii="Times New Roman" w:hAnsi="Times New Roman" w:cs="Times New Roman"/>
          <w:sz w:val="24"/>
        </w:rPr>
        <w:t>trong</w:t>
      </w:r>
      <w:proofErr w:type="spellEnd"/>
      <w:r w:rsidRPr="00CC4ACD">
        <w:rPr>
          <w:rFonts w:ascii="Times New Roman" w:hAnsi="Times New Roman" w:cs="Times New Roman"/>
          <w:sz w:val="24"/>
        </w:rPr>
        <w:t xml:space="preserve"> X </w:t>
      </w:r>
      <w:proofErr w:type="spellStart"/>
      <w:r w:rsidRPr="00CC4ACD">
        <w:rPr>
          <w:rFonts w:ascii="Times New Roman" w:hAnsi="Times New Roman" w:cs="Times New Roman"/>
          <w:sz w:val="24"/>
        </w:rPr>
        <w:t>bư</w:t>
      </w:r>
      <w:r w:rsidRPr="00CC4ACD">
        <w:rPr>
          <w:rFonts w:ascii="Times New Roman" w:hAnsi="Times New Roman" w:cs="Times New Roman"/>
          <w:sz w:val="24"/>
        </w:rPr>
        <w:t>ớ</w:t>
      </w:r>
      <w:r w:rsidRPr="00CC4ACD">
        <w:rPr>
          <w:rFonts w:ascii="Times New Roman" w:hAnsi="Times New Roman" w:cs="Times New Roman"/>
          <w:sz w:val="24"/>
        </w:rPr>
        <w:t>c</w:t>
      </w:r>
      <w:proofErr w:type="spellEnd"/>
      <w:r w:rsidRPr="00CC4ACD">
        <w:rPr>
          <w:rFonts w:ascii="Times New Roman" w:hAnsi="Times New Roman" w:cs="Times New Roman"/>
          <w:sz w:val="24"/>
        </w:rPr>
        <w:t>.</w:t>
      </w:r>
    </w:p>
    <w:p w:rsidR="00473A3E" w:rsidRPr="00CC4ACD" w:rsidRDefault="00CC4ACD">
      <w:pPr>
        <w:pStyle w:val="Heading1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4. Art Style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Phong cách: 3D, contrast rõ ràng,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d</w:t>
      </w:r>
      <w:r w:rsidRPr="00CC4ACD">
        <w:rPr>
          <w:rFonts w:ascii="Times New Roman" w:hAnsi="Times New Roman" w:cs="Times New Roman"/>
          <w:sz w:val="24"/>
        </w:rPr>
        <w:t>ễ</w:t>
      </w:r>
      <w:r w:rsidRPr="00CC4ACD">
        <w:rPr>
          <w:rFonts w:ascii="Times New Roman" w:hAnsi="Times New Roman" w:cs="Times New Roman"/>
          <w:sz w:val="24"/>
        </w:rPr>
        <w:t xml:space="preserve"> thương.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Background: N</w:t>
      </w:r>
      <w:r w:rsidRPr="00CC4ACD">
        <w:rPr>
          <w:rFonts w:ascii="Times New Roman" w:hAnsi="Times New Roman" w:cs="Times New Roman"/>
          <w:sz w:val="24"/>
        </w:rPr>
        <w:t>ề</w:t>
      </w:r>
      <w:r w:rsidRPr="00CC4ACD">
        <w:rPr>
          <w:rFonts w:ascii="Times New Roman" w:hAnsi="Times New Roman" w:cs="Times New Roman"/>
          <w:sz w:val="24"/>
        </w:rPr>
        <w:t>n r</w:t>
      </w:r>
      <w:r w:rsidRPr="00CC4ACD">
        <w:rPr>
          <w:rFonts w:ascii="Times New Roman" w:hAnsi="Times New Roman" w:cs="Times New Roman"/>
          <w:sz w:val="24"/>
        </w:rPr>
        <w:t>ừ</w:t>
      </w:r>
      <w:r w:rsidRPr="00CC4ACD">
        <w:rPr>
          <w:rFonts w:ascii="Times New Roman" w:hAnsi="Times New Roman" w:cs="Times New Roman"/>
          <w:sz w:val="24"/>
        </w:rPr>
        <w:t>ng.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Trang trí: L</w:t>
      </w:r>
      <w:r w:rsidRPr="00CC4ACD">
        <w:rPr>
          <w:rFonts w:ascii="Times New Roman" w:hAnsi="Times New Roman" w:cs="Times New Roman"/>
          <w:sz w:val="24"/>
        </w:rPr>
        <w:t>ồ</w:t>
      </w:r>
      <w:r w:rsidRPr="00CC4ACD">
        <w:rPr>
          <w:rFonts w:ascii="Times New Roman" w:hAnsi="Times New Roman" w:cs="Times New Roman"/>
          <w:sz w:val="24"/>
        </w:rPr>
        <w:t>ng nuôi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n.</w:t>
      </w:r>
    </w:p>
    <w:p w:rsidR="00473A3E" w:rsidRPr="00CC4ACD" w:rsidRDefault="00CC4ACD">
      <w:pPr>
        <w:pStyle w:val="Heading1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lastRenderedPageBreak/>
        <w:t>5. Đi</w:t>
      </w:r>
      <w:r w:rsidRPr="00CC4ACD">
        <w:rPr>
          <w:rFonts w:ascii="Times New Roman" w:hAnsi="Times New Roman" w:cs="Times New Roman"/>
        </w:rPr>
        <w:t>ề</w:t>
      </w:r>
      <w:r w:rsidRPr="00CC4ACD">
        <w:rPr>
          <w:rFonts w:ascii="Times New Roman" w:hAnsi="Times New Roman" w:cs="Times New Roman"/>
        </w:rPr>
        <w:t>u ki</w:t>
      </w:r>
      <w:r w:rsidRPr="00CC4ACD">
        <w:rPr>
          <w:rFonts w:ascii="Times New Roman" w:hAnsi="Times New Roman" w:cs="Times New Roman"/>
        </w:rPr>
        <w:t>ệ</w:t>
      </w:r>
      <w:r w:rsidRPr="00CC4ACD">
        <w:rPr>
          <w:rFonts w:ascii="Times New Roman" w:hAnsi="Times New Roman" w:cs="Times New Roman"/>
        </w:rPr>
        <w:t>n Win/Lose</w:t>
      </w:r>
    </w:p>
    <w:p w:rsidR="00473A3E" w:rsidRPr="00CC4ACD" w:rsidRDefault="00CC4ACD">
      <w:pPr>
        <w:pStyle w:val="Heading2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Win</w:t>
      </w:r>
    </w:p>
    <w:p w:rsidR="00473A3E" w:rsidRPr="00CC4ACD" w:rsidRDefault="00CC4ACD">
      <w:p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chui h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t vào hang theo màu.</w:t>
      </w:r>
    </w:p>
    <w:p w:rsidR="00473A3E" w:rsidRPr="00CC4ACD" w:rsidRDefault="00CC4ACD">
      <w:pPr>
        <w:pStyle w:val="Heading2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Lose</w:t>
      </w:r>
    </w:p>
    <w:p w:rsidR="00473A3E" w:rsidRPr="00CC4ACD" w:rsidRDefault="00CC4ACD">
      <w:p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H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t th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gian nhưng v</w:t>
      </w:r>
      <w:r w:rsidRPr="00CC4ACD">
        <w:rPr>
          <w:rFonts w:ascii="Times New Roman" w:hAnsi="Times New Roman" w:cs="Times New Roman"/>
          <w:sz w:val="24"/>
        </w:rPr>
        <w:t>ẫ</w:t>
      </w:r>
      <w:r w:rsidRPr="00CC4ACD">
        <w:rPr>
          <w:rFonts w:ascii="Times New Roman" w:hAnsi="Times New Roman" w:cs="Times New Roman"/>
          <w:sz w:val="24"/>
        </w:rPr>
        <w:t>n còn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trên màn.</w:t>
      </w:r>
    </w:p>
    <w:p w:rsidR="00473A3E" w:rsidRPr="00CC4ACD" w:rsidRDefault="00CC4ACD">
      <w:pPr>
        <w:pStyle w:val="Heading2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Almost Lose</w:t>
      </w:r>
    </w:p>
    <w:p w:rsidR="00473A3E" w:rsidRPr="00CC4ACD" w:rsidRDefault="00CC4ACD">
      <w:p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Khi s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p h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t th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gian, đ</w:t>
      </w:r>
      <w:r w:rsidRPr="00CC4ACD">
        <w:rPr>
          <w:rFonts w:ascii="Times New Roman" w:hAnsi="Times New Roman" w:cs="Times New Roman"/>
          <w:sz w:val="24"/>
        </w:rPr>
        <w:t>ồ</w:t>
      </w:r>
      <w:r w:rsidRPr="00CC4ACD">
        <w:rPr>
          <w:rFonts w:ascii="Times New Roman" w:hAnsi="Times New Roman" w:cs="Times New Roman"/>
          <w:sz w:val="24"/>
        </w:rPr>
        <w:t>ng h</w:t>
      </w:r>
      <w:r w:rsidRPr="00CC4ACD">
        <w:rPr>
          <w:rFonts w:ascii="Times New Roman" w:hAnsi="Times New Roman" w:cs="Times New Roman"/>
          <w:sz w:val="24"/>
        </w:rPr>
        <w:t>ồ</w:t>
      </w:r>
      <w:r w:rsidRPr="00CC4ACD">
        <w:rPr>
          <w:rFonts w:ascii="Times New Roman" w:hAnsi="Times New Roman" w:cs="Times New Roman"/>
          <w:sz w:val="24"/>
        </w:rPr>
        <w:t xml:space="preserve"> và màn hình nh</w:t>
      </w:r>
      <w:r w:rsidRPr="00CC4ACD">
        <w:rPr>
          <w:rFonts w:ascii="Times New Roman" w:hAnsi="Times New Roman" w:cs="Times New Roman"/>
          <w:sz w:val="24"/>
        </w:rPr>
        <w:t>ấ</w:t>
      </w:r>
      <w:r w:rsidRPr="00CC4ACD">
        <w:rPr>
          <w:rFonts w:ascii="Times New Roman" w:hAnsi="Times New Roman" w:cs="Times New Roman"/>
          <w:sz w:val="24"/>
        </w:rPr>
        <w:t>p nháy đ</w:t>
      </w:r>
      <w:r w:rsidRPr="00CC4ACD">
        <w:rPr>
          <w:rFonts w:ascii="Times New Roman" w:hAnsi="Times New Roman" w:cs="Times New Roman"/>
          <w:sz w:val="24"/>
        </w:rPr>
        <w:t>ỏ</w:t>
      </w:r>
      <w:r w:rsidRPr="00CC4ACD">
        <w:rPr>
          <w:rFonts w:ascii="Times New Roman" w:hAnsi="Times New Roman" w:cs="Times New Roman"/>
          <w:sz w:val="24"/>
        </w:rPr>
        <w:t xml:space="preserve">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báo hi</w:t>
      </w:r>
      <w:r w:rsidRPr="00CC4ACD">
        <w:rPr>
          <w:rFonts w:ascii="Times New Roman" w:hAnsi="Times New Roman" w:cs="Times New Roman"/>
          <w:sz w:val="24"/>
        </w:rPr>
        <w:t>ệ</w:t>
      </w:r>
      <w:r w:rsidRPr="00CC4ACD">
        <w:rPr>
          <w:rFonts w:ascii="Times New Roman" w:hAnsi="Times New Roman" w:cs="Times New Roman"/>
          <w:sz w:val="24"/>
        </w:rPr>
        <w:t>u.</w:t>
      </w:r>
    </w:p>
    <w:p w:rsidR="00473A3E" w:rsidRPr="00CC4ACD" w:rsidRDefault="00CC4ACD">
      <w:pPr>
        <w:pStyle w:val="Heading1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6. Monetization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IAA (In-App Ads):</w:t>
      </w:r>
    </w:p>
    <w:p w:rsidR="00473A3E" w:rsidRPr="00CC4ACD" w:rsidRDefault="00CC4ACD" w:rsidP="00CC4ACD">
      <w:pPr>
        <w:pStyle w:val="ListBullet2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Qu</w:t>
      </w:r>
      <w:r w:rsidRPr="00CC4ACD">
        <w:rPr>
          <w:rFonts w:ascii="Times New Roman" w:hAnsi="Times New Roman" w:cs="Times New Roman"/>
          <w:sz w:val="24"/>
        </w:rPr>
        <w:t>ả</w:t>
      </w:r>
      <w:r w:rsidRPr="00CC4ACD">
        <w:rPr>
          <w:rFonts w:ascii="Times New Roman" w:hAnsi="Times New Roman" w:cs="Times New Roman"/>
          <w:sz w:val="24"/>
        </w:rPr>
        <w:t>ng cáo nh</w:t>
      </w:r>
      <w:r w:rsidRPr="00CC4ACD">
        <w:rPr>
          <w:rFonts w:ascii="Times New Roman" w:hAnsi="Times New Roman" w:cs="Times New Roman"/>
          <w:sz w:val="24"/>
        </w:rPr>
        <w:t>ậ</w:t>
      </w:r>
      <w:r w:rsidRPr="00CC4ACD">
        <w:rPr>
          <w:rFonts w:ascii="Times New Roman" w:hAnsi="Times New Roman" w:cs="Times New Roman"/>
          <w:sz w:val="24"/>
        </w:rPr>
        <w:t>n thêm ti</w:t>
      </w:r>
      <w:r w:rsidRPr="00CC4ACD">
        <w:rPr>
          <w:rFonts w:ascii="Times New Roman" w:hAnsi="Times New Roman" w:cs="Times New Roman"/>
          <w:sz w:val="24"/>
        </w:rPr>
        <w:t>ề</w:t>
      </w:r>
      <w:r w:rsidRPr="00CC4ACD">
        <w:rPr>
          <w:rFonts w:ascii="Times New Roman" w:hAnsi="Times New Roman" w:cs="Times New Roman"/>
          <w:sz w:val="24"/>
        </w:rPr>
        <w:t>n khi th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ng.</w:t>
      </w:r>
    </w:p>
    <w:p w:rsidR="00473A3E" w:rsidRPr="00CC4ACD" w:rsidRDefault="00CC4ACD" w:rsidP="00CC4ACD">
      <w:pPr>
        <w:pStyle w:val="ListBullet2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Infinite ads pack.</w:t>
      </w:r>
    </w:p>
    <w:p w:rsidR="00473A3E" w:rsidRPr="00CC4ACD" w:rsidRDefault="00CC4ACD" w:rsidP="00CC4ACD">
      <w:pPr>
        <w:pStyle w:val="ListBullet2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Daily reward with ads.</w:t>
      </w:r>
    </w:p>
    <w:p w:rsidR="00473A3E" w:rsidRPr="00CC4ACD" w:rsidRDefault="00CC4ACD" w:rsidP="00CC4ACD">
      <w:pPr>
        <w:pStyle w:val="ListBullet2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Lucky wheel.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IAP (In-App Purchase):</w:t>
      </w:r>
    </w:p>
    <w:p w:rsidR="00473A3E" w:rsidRPr="00CC4ACD" w:rsidRDefault="00CC4ACD" w:rsidP="00CC4ACD">
      <w:pPr>
        <w:pStyle w:val="ListBullet2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No Ads.</w:t>
      </w:r>
    </w:p>
    <w:p w:rsidR="00473A3E" w:rsidRPr="00CC4ACD" w:rsidRDefault="00CC4ACD" w:rsidP="00CC4ACD">
      <w:pPr>
        <w:pStyle w:val="ListBullet2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Starter pack.</w:t>
      </w:r>
    </w:p>
    <w:p w:rsidR="00473A3E" w:rsidRPr="00CC4ACD" w:rsidRDefault="00CC4ACD" w:rsidP="00CC4ACD">
      <w:pPr>
        <w:pStyle w:val="ListBullet2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Battle pass.</w:t>
      </w:r>
    </w:p>
    <w:p w:rsidR="00473A3E" w:rsidRPr="00CC4ACD" w:rsidRDefault="00CC4ACD" w:rsidP="00CC4ACD">
      <w:pPr>
        <w:pStyle w:val="ListBullet2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Coin pack.</w:t>
      </w:r>
    </w:p>
    <w:p w:rsidR="00473A3E" w:rsidRPr="00CC4ACD" w:rsidRDefault="00CC4ACD">
      <w:pPr>
        <w:pStyle w:val="Heading1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7. Progression &amp; Rewards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Win: M</w:t>
      </w:r>
      <w:r w:rsidRPr="00CC4ACD">
        <w:rPr>
          <w:rFonts w:ascii="Times New Roman" w:hAnsi="Times New Roman" w:cs="Times New Roman"/>
          <w:sz w:val="24"/>
        </w:rPr>
        <w:t>ở</w:t>
      </w:r>
      <w:r w:rsidRPr="00CC4ACD">
        <w:rPr>
          <w:rFonts w:ascii="Times New Roman" w:hAnsi="Times New Roman" w:cs="Times New Roman"/>
          <w:sz w:val="24"/>
        </w:rPr>
        <w:t xml:space="preserve"> khóa map m</w:t>
      </w:r>
      <w:r w:rsidRPr="00CC4ACD">
        <w:rPr>
          <w:rFonts w:ascii="Times New Roman" w:hAnsi="Times New Roman" w:cs="Times New Roman"/>
          <w:sz w:val="24"/>
        </w:rPr>
        <w:t>ớ</w:t>
      </w:r>
      <w:r w:rsidRPr="00CC4ACD">
        <w:rPr>
          <w:rFonts w:ascii="Times New Roman" w:hAnsi="Times New Roman" w:cs="Times New Roman"/>
          <w:sz w:val="24"/>
        </w:rPr>
        <w:t>i, nh</w:t>
      </w:r>
      <w:r w:rsidRPr="00CC4ACD">
        <w:rPr>
          <w:rFonts w:ascii="Times New Roman" w:hAnsi="Times New Roman" w:cs="Times New Roman"/>
          <w:sz w:val="24"/>
        </w:rPr>
        <w:t>ậ</w:t>
      </w:r>
      <w:r w:rsidRPr="00CC4ACD">
        <w:rPr>
          <w:rFonts w:ascii="Times New Roman" w:hAnsi="Times New Roman" w:cs="Times New Roman"/>
          <w:sz w:val="24"/>
        </w:rPr>
        <w:t>n coin và sao.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Sao: Dùng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nâng c</w:t>
      </w:r>
      <w:r w:rsidRPr="00CC4ACD">
        <w:rPr>
          <w:rFonts w:ascii="Times New Roman" w:hAnsi="Times New Roman" w:cs="Times New Roman"/>
          <w:sz w:val="24"/>
        </w:rPr>
        <w:t>ấ</w:t>
      </w:r>
      <w:r w:rsidRPr="00CC4ACD">
        <w:rPr>
          <w:rFonts w:ascii="Times New Roman" w:hAnsi="Times New Roman" w:cs="Times New Roman"/>
          <w:sz w:val="24"/>
        </w:rPr>
        <w:t>p chu</w:t>
      </w:r>
      <w:r w:rsidRPr="00CC4ACD">
        <w:rPr>
          <w:rFonts w:ascii="Times New Roman" w:hAnsi="Times New Roman" w:cs="Times New Roman"/>
          <w:sz w:val="24"/>
        </w:rPr>
        <w:t>ồ</w:t>
      </w:r>
      <w:r w:rsidRPr="00CC4ACD">
        <w:rPr>
          <w:rFonts w:ascii="Times New Roman" w:hAnsi="Times New Roman" w:cs="Times New Roman"/>
          <w:sz w:val="24"/>
        </w:rPr>
        <w:t>ng.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Coin: Mua booster ho</w:t>
      </w:r>
      <w:r w:rsidRPr="00CC4ACD">
        <w:rPr>
          <w:rFonts w:ascii="Times New Roman" w:hAnsi="Times New Roman" w:cs="Times New Roman"/>
          <w:sz w:val="24"/>
        </w:rPr>
        <w:t>ặ</w:t>
      </w:r>
      <w:r w:rsidRPr="00CC4ACD">
        <w:rPr>
          <w:rFonts w:ascii="Times New Roman" w:hAnsi="Times New Roman" w:cs="Times New Roman"/>
          <w:sz w:val="24"/>
        </w:rPr>
        <w:t>c thêm th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gian</w:t>
      </w:r>
      <w:r w:rsidRPr="00CC4ACD">
        <w:rPr>
          <w:rFonts w:ascii="Times New Roman" w:hAnsi="Times New Roman" w:cs="Times New Roman"/>
          <w:sz w:val="24"/>
        </w:rPr>
        <w:t xml:space="preserve"> khi thua.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Daily reward: Quà đăng nh</w:t>
      </w:r>
      <w:r w:rsidRPr="00CC4ACD">
        <w:rPr>
          <w:rFonts w:ascii="Times New Roman" w:hAnsi="Times New Roman" w:cs="Times New Roman"/>
          <w:sz w:val="24"/>
        </w:rPr>
        <w:t>ậ</w:t>
      </w:r>
      <w:r w:rsidRPr="00CC4ACD">
        <w:rPr>
          <w:rFonts w:ascii="Times New Roman" w:hAnsi="Times New Roman" w:cs="Times New Roman"/>
          <w:sz w:val="24"/>
        </w:rPr>
        <w:t>p hàng ngày.</w:t>
      </w:r>
    </w:p>
    <w:p w:rsidR="00473A3E" w:rsidRPr="00CC4ACD" w:rsidRDefault="00CC4ACD">
      <w:pPr>
        <w:pStyle w:val="Heading1"/>
        <w:rPr>
          <w:rFonts w:ascii="Times New Roman" w:hAnsi="Times New Roman" w:cs="Times New Roman"/>
        </w:rPr>
      </w:pPr>
      <w:r w:rsidRPr="00CC4ACD">
        <w:rPr>
          <w:rFonts w:ascii="Times New Roman" w:hAnsi="Times New Roman" w:cs="Times New Roman"/>
        </w:rPr>
        <w:t>8. Retention Hook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bookmarkStart w:id="0" w:name="_GoBack"/>
      <w:r w:rsidRPr="00CC4ACD">
        <w:rPr>
          <w:rFonts w:ascii="Times New Roman" w:hAnsi="Times New Roman" w:cs="Times New Roman"/>
          <w:sz w:val="24"/>
        </w:rPr>
        <w:t>Ng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h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n (Session-to-Session):</w:t>
      </w:r>
    </w:p>
    <w:p w:rsidR="00473A3E" w:rsidRPr="00CC4ACD" w:rsidRDefault="00CC4ACD" w:rsidP="00CC4ACD">
      <w:pPr>
        <w:pStyle w:val="ListBullet2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Core Gameplay quen thu</w:t>
      </w:r>
      <w:r w:rsidRPr="00CC4ACD">
        <w:rPr>
          <w:rFonts w:ascii="Times New Roman" w:hAnsi="Times New Roman" w:cs="Times New Roman"/>
          <w:sz w:val="24"/>
        </w:rPr>
        <w:t>ộ</w:t>
      </w:r>
      <w:r w:rsidRPr="00CC4ACD">
        <w:rPr>
          <w:rFonts w:ascii="Times New Roman" w:hAnsi="Times New Roman" w:cs="Times New Roman"/>
          <w:sz w:val="24"/>
        </w:rPr>
        <w:t>c + hi</w:t>
      </w:r>
      <w:r w:rsidRPr="00CC4ACD">
        <w:rPr>
          <w:rFonts w:ascii="Times New Roman" w:hAnsi="Times New Roman" w:cs="Times New Roman"/>
          <w:sz w:val="24"/>
        </w:rPr>
        <w:t>ệ</w:t>
      </w:r>
      <w:r w:rsidRPr="00CC4ACD">
        <w:rPr>
          <w:rFonts w:ascii="Times New Roman" w:hAnsi="Times New Roman" w:cs="Times New Roman"/>
          <w:sz w:val="24"/>
        </w:rPr>
        <w:t xml:space="preserve">u </w:t>
      </w:r>
      <w:r w:rsidRPr="00CC4ACD">
        <w:rPr>
          <w:rFonts w:ascii="Times New Roman" w:hAnsi="Times New Roman" w:cs="Times New Roman"/>
          <w:sz w:val="24"/>
        </w:rPr>
        <w:t>ứ</w:t>
      </w:r>
      <w:r w:rsidRPr="00CC4ACD">
        <w:rPr>
          <w:rFonts w:ascii="Times New Roman" w:hAnsi="Times New Roman" w:cs="Times New Roman"/>
          <w:sz w:val="24"/>
        </w:rPr>
        <w:t>ng th</w:t>
      </w:r>
      <w:r w:rsidRPr="00CC4ACD">
        <w:rPr>
          <w:rFonts w:ascii="Times New Roman" w:hAnsi="Times New Roman" w:cs="Times New Roman"/>
          <w:sz w:val="24"/>
        </w:rPr>
        <w:t>ỏ</w:t>
      </w:r>
      <w:r w:rsidRPr="00CC4ACD">
        <w:rPr>
          <w:rFonts w:ascii="Times New Roman" w:hAnsi="Times New Roman" w:cs="Times New Roman"/>
          <w:sz w:val="24"/>
        </w:rPr>
        <w:t>a mãn.</w:t>
      </w:r>
    </w:p>
    <w:p w:rsidR="00473A3E" w:rsidRPr="00CC4ACD" w:rsidRDefault="00CC4ACD" w:rsidP="00CC4ACD">
      <w:pPr>
        <w:pStyle w:val="ListBullet2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Cơ ch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 xml:space="preserve"> gi</w:t>
      </w:r>
      <w:r w:rsidRPr="00CC4ACD">
        <w:rPr>
          <w:rFonts w:ascii="Times New Roman" w:hAnsi="Times New Roman" w:cs="Times New Roman"/>
          <w:sz w:val="24"/>
        </w:rPr>
        <w:t>ố</w:t>
      </w:r>
      <w:r w:rsidRPr="00CC4ACD">
        <w:rPr>
          <w:rFonts w:ascii="Times New Roman" w:hAnsi="Times New Roman" w:cs="Times New Roman"/>
          <w:sz w:val="24"/>
        </w:rPr>
        <w:t>ng Gecko Out, đơn gi</w:t>
      </w:r>
      <w:r w:rsidRPr="00CC4ACD">
        <w:rPr>
          <w:rFonts w:ascii="Times New Roman" w:hAnsi="Times New Roman" w:cs="Times New Roman"/>
          <w:sz w:val="24"/>
        </w:rPr>
        <w:t>ả</w:t>
      </w:r>
      <w:r w:rsidRPr="00CC4ACD">
        <w:rPr>
          <w:rFonts w:ascii="Times New Roman" w:hAnsi="Times New Roman" w:cs="Times New Roman"/>
          <w:sz w:val="24"/>
        </w:rPr>
        <w:t>n, d</w:t>
      </w:r>
      <w:r w:rsidRPr="00CC4ACD">
        <w:rPr>
          <w:rFonts w:ascii="Times New Roman" w:hAnsi="Times New Roman" w:cs="Times New Roman"/>
          <w:sz w:val="24"/>
        </w:rPr>
        <w:t>ễ</w:t>
      </w:r>
      <w:r w:rsidRPr="00CC4ACD">
        <w:rPr>
          <w:rFonts w:ascii="Times New Roman" w:hAnsi="Times New Roman" w:cs="Times New Roman"/>
          <w:sz w:val="24"/>
        </w:rPr>
        <w:t xml:space="preserve"> hi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>u.</w:t>
      </w:r>
    </w:p>
    <w:p w:rsidR="00473A3E" w:rsidRPr="00CC4ACD" w:rsidRDefault="00CC4ACD" w:rsidP="00CC4ACD">
      <w:pPr>
        <w:pStyle w:val="ListBullet2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M</w:t>
      </w:r>
      <w:r w:rsidRPr="00CC4ACD">
        <w:rPr>
          <w:rFonts w:ascii="Times New Roman" w:hAnsi="Times New Roman" w:cs="Times New Roman"/>
          <w:sz w:val="24"/>
        </w:rPr>
        <w:t>ỗ</w:t>
      </w:r>
      <w:r w:rsidRPr="00CC4ACD">
        <w:rPr>
          <w:rFonts w:ascii="Times New Roman" w:hAnsi="Times New Roman" w:cs="Times New Roman"/>
          <w:sz w:val="24"/>
        </w:rPr>
        <w:t>i round ng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 (2–3 phút) → d</w:t>
      </w:r>
      <w:r w:rsidRPr="00CC4ACD">
        <w:rPr>
          <w:rFonts w:ascii="Times New Roman" w:hAnsi="Times New Roman" w:cs="Times New Roman"/>
          <w:sz w:val="24"/>
        </w:rPr>
        <w:t>ễ</w:t>
      </w:r>
      <w:r w:rsidRPr="00CC4ACD">
        <w:rPr>
          <w:rFonts w:ascii="Times New Roman" w:hAnsi="Times New Roman" w:cs="Times New Roman"/>
          <w:sz w:val="24"/>
        </w:rPr>
        <w:t xml:space="preserve"> chơi thêm 1 ván n</w:t>
      </w:r>
      <w:r w:rsidRPr="00CC4ACD">
        <w:rPr>
          <w:rFonts w:ascii="Times New Roman" w:hAnsi="Times New Roman" w:cs="Times New Roman"/>
          <w:sz w:val="24"/>
        </w:rPr>
        <w:t>ữ</w:t>
      </w:r>
      <w:r w:rsidRPr="00CC4ACD">
        <w:rPr>
          <w:rFonts w:ascii="Times New Roman" w:hAnsi="Times New Roman" w:cs="Times New Roman"/>
          <w:sz w:val="24"/>
        </w:rPr>
        <w:t>a.</w:t>
      </w:r>
    </w:p>
    <w:p w:rsidR="00473A3E" w:rsidRPr="00CC4ACD" w:rsidRDefault="00CC4ACD" w:rsidP="00CC4ACD">
      <w:pPr>
        <w:pStyle w:val="ListBullet2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Level m</w:t>
      </w:r>
      <w:r w:rsidRPr="00CC4ACD">
        <w:rPr>
          <w:rFonts w:ascii="Times New Roman" w:hAnsi="Times New Roman" w:cs="Times New Roman"/>
          <w:sz w:val="24"/>
        </w:rPr>
        <w:t>ụ</w:t>
      </w:r>
      <w:r w:rsidRPr="00CC4ACD">
        <w:rPr>
          <w:rFonts w:ascii="Times New Roman" w:hAnsi="Times New Roman" w:cs="Times New Roman"/>
          <w:sz w:val="24"/>
        </w:rPr>
        <w:t>c tiêu đ</w:t>
      </w:r>
      <w:r w:rsidRPr="00CC4ACD">
        <w:rPr>
          <w:rFonts w:ascii="Times New Roman" w:hAnsi="Times New Roman" w:cs="Times New Roman"/>
          <w:sz w:val="24"/>
        </w:rPr>
        <w:t>a d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ng, nhi</w:t>
      </w:r>
      <w:r w:rsidRPr="00CC4ACD">
        <w:rPr>
          <w:rFonts w:ascii="Times New Roman" w:hAnsi="Times New Roman" w:cs="Times New Roman"/>
          <w:sz w:val="24"/>
        </w:rPr>
        <w:t>ề</w:t>
      </w:r>
      <w:r w:rsidRPr="00CC4ACD">
        <w:rPr>
          <w:rFonts w:ascii="Times New Roman" w:hAnsi="Times New Roman" w:cs="Times New Roman"/>
          <w:sz w:val="24"/>
        </w:rPr>
        <w:t>u d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ng nhi</w:t>
      </w:r>
      <w:r w:rsidRPr="00CC4ACD">
        <w:rPr>
          <w:rFonts w:ascii="Times New Roman" w:hAnsi="Times New Roman" w:cs="Times New Roman"/>
          <w:sz w:val="24"/>
        </w:rPr>
        <w:t>ệ</w:t>
      </w:r>
      <w:r w:rsidRPr="00CC4ACD">
        <w:rPr>
          <w:rFonts w:ascii="Times New Roman" w:hAnsi="Times New Roman" w:cs="Times New Roman"/>
          <w:sz w:val="24"/>
        </w:rPr>
        <w:t>m v</w:t>
      </w:r>
      <w:r w:rsidRPr="00CC4ACD">
        <w:rPr>
          <w:rFonts w:ascii="Times New Roman" w:hAnsi="Times New Roman" w:cs="Times New Roman"/>
          <w:sz w:val="24"/>
        </w:rPr>
        <w:t>ụ</w:t>
      </w:r>
      <w:r w:rsidRPr="00CC4ACD">
        <w:rPr>
          <w:rFonts w:ascii="Times New Roman" w:hAnsi="Times New Roman" w:cs="Times New Roman"/>
          <w:sz w:val="24"/>
        </w:rPr>
        <w:t>.</w:t>
      </w:r>
    </w:p>
    <w:p w:rsidR="00473A3E" w:rsidRPr="00CC4ACD" w:rsidRDefault="00CC4ACD" w:rsidP="00CC4ACD">
      <w:pPr>
        <w:pStyle w:val="ListBullet2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Thay đ</w:t>
      </w:r>
      <w:r w:rsidRPr="00CC4ACD">
        <w:rPr>
          <w:rFonts w:ascii="Times New Roman" w:hAnsi="Times New Roman" w:cs="Times New Roman"/>
          <w:sz w:val="24"/>
        </w:rPr>
        <w:t>ổ</w:t>
      </w:r>
      <w:r w:rsidRPr="00CC4ACD">
        <w:rPr>
          <w:rFonts w:ascii="Times New Roman" w:hAnsi="Times New Roman" w:cs="Times New Roman"/>
          <w:sz w:val="24"/>
        </w:rPr>
        <w:t>i liên t</w:t>
      </w:r>
      <w:r w:rsidRPr="00CC4ACD">
        <w:rPr>
          <w:rFonts w:ascii="Times New Roman" w:hAnsi="Times New Roman" w:cs="Times New Roman"/>
          <w:sz w:val="24"/>
        </w:rPr>
        <w:t>ụ</w:t>
      </w:r>
      <w:r w:rsidRPr="00CC4ACD">
        <w:rPr>
          <w:rFonts w:ascii="Times New Roman" w:hAnsi="Times New Roman" w:cs="Times New Roman"/>
          <w:sz w:val="24"/>
        </w:rPr>
        <w:t>c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tránh l</w:t>
      </w:r>
      <w:r w:rsidRPr="00CC4ACD">
        <w:rPr>
          <w:rFonts w:ascii="Times New Roman" w:hAnsi="Times New Roman" w:cs="Times New Roman"/>
          <w:sz w:val="24"/>
        </w:rPr>
        <w:t>ặ</w:t>
      </w:r>
      <w:r w:rsidRPr="00CC4ACD">
        <w:rPr>
          <w:rFonts w:ascii="Times New Roman" w:hAnsi="Times New Roman" w:cs="Times New Roman"/>
          <w:sz w:val="24"/>
        </w:rPr>
        <w:t>p l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i → gi</w:t>
      </w:r>
      <w:r w:rsidRPr="00CC4ACD">
        <w:rPr>
          <w:rFonts w:ascii="Times New Roman" w:hAnsi="Times New Roman" w:cs="Times New Roman"/>
          <w:sz w:val="24"/>
        </w:rPr>
        <w:t>ữ</w:t>
      </w:r>
      <w:r w:rsidRPr="00CC4ACD">
        <w:rPr>
          <w:rFonts w:ascii="Times New Roman" w:hAnsi="Times New Roman" w:cs="Times New Roman"/>
          <w:sz w:val="24"/>
        </w:rPr>
        <w:t xml:space="preserve"> tr</w:t>
      </w:r>
      <w:r w:rsidRPr="00CC4ACD">
        <w:rPr>
          <w:rFonts w:ascii="Times New Roman" w:hAnsi="Times New Roman" w:cs="Times New Roman"/>
          <w:sz w:val="24"/>
        </w:rPr>
        <w:t>ả</w:t>
      </w:r>
      <w:r w:rsidRPr="00CC4ACD">
        <w:rPr>
          <w:rFonts w:ascii="Times New Roman" w:hAnsi="Times New Roman" w:cs="Times New Roman"/>
          <w:sz w:val="24"/>
        </w:rPr>
        <w:t>i nghi</w:t>
      </w:r>
      <w:r w:rsidRPr="00CC4ACD">
        <w:rPr>
          <w:rFonts w:ascii="Times New Roman" w:hAnsi="Times New Roman" w:cs="Times New Roman"/>
          <w:sz w:val="24"/>
        </w:rPr>
        <w:t>ệ</w:t>
      </w:r>
      <w:r w:rsidRPr="00CC4ACD">
        <w:rPr>
          <w:rFonts w:ascii="Times New Roman" w:hAnsi="Times New Roman" w:cs="Times New Roman"/>
          <w:sz w:val="24"/>
        </w:rPr>
        <w:t>m tươi m</w:t>
      </w:r>
      <w:r w:rsidRPr="00CC4ACD">
        <w:rPr>
          <w:rFonts w:ascii="Times New Roman" w:hAnsi="Times New Roman" w:cs="Times New Roman"/>
          <w:sz w:val="24"/>
        </w:rPr>
        <w:t>ớ</w:t>
      </w:r>
      <w:r w:rsidRPr="00CC4ACD">
        <w:rPr>
          <w:rFonts w:ascii="Times New Roman" w:hAnsi="Times New Roman" w:cs="Times New Roman"/>
          <w:sz w:val="24"/>
        </w:rPr>
        <w:t>i.</w:t>
      </w:r>
    </w:p>
    <w:p w:rsidR="00473A3E" w:rsidRPr="00CC4ACD" w:rsidRDefault="00CC4ACD" w:rsidP="00CC4ACD">
      <w:pPr>
        <w:pStyle w:val="ListBullet2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lastRenderedPageBreak/>
        <w:t>Near Win Effect: Khi g</w:t>
      </w:r>
      <w:r w:rsidRPr="00CC4ACD">
        <w:rPr>
          <w:rFonts w:ascii="Times New Roman" w:hAnsi="Times New Roman" w:cs="Times New Roman"/>
          <w:sz w:val="24"/>
        </w:rPr>
        <w:t>ầ</w:t>
      </w:r>
      <w:r w:rsidRPr="00CC4ACD">
        <w:rPr>
          <w:rFonts w:ascii="Times New Roman" w:hAnsi="Times New Roman" w:cs="Times New Roman"/>
          <w:sz w:val="24"/>
        </w:rPr>
        <w:t>n th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ng nhưng thua → t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o đ</w:t>
      </w:r>
      <w:r w:rsidRPr="00CC4ACD">
        <w:rPr>
          <w:rFonts w:ascii="Times New Roman" w:hAnsi="Times New Roman" w:cs="Times New Roman"/>
          <w:sz w:val="24"/>
        </w:rPr>
        <w:t>ộ</w:t>
      </w:r>
      <w:r w:rsidRPr="00CC4ACD">
        <w:rPr>
          <w:rFonts w:ascii="Times New Roman" w:hAnsi="Times New Roman" w:cs="Times New Roman"/>
          <w:sz w:val="24"/>
        </w:rPr>
        <w:t>ng l</w:t>
      </w:r>
      <w:r w:rsidRPr="00CC4ACD">
        <w:rPr>
          <w:rFonts w:ascii="Times New Roman" w:hAnsi="Times New Roman" w:cs="Times New Roman"/>
          <w:sz w:val="24"/>
        </w:rPr>
        <w:t>ự</w:t>
      </w:r>
      <w:r w:rsidRPr="00CC4ACD">
        <w:rPr>
          <w:rFonts w:ascii="Times New Roman" w:hAnsi="Times New Roman" w:cs="Times New Roman"/>
          <w:sz w:val="24"/>
        </w:rPr>
        <w:t>c replay.</w:t>
      </w:r>
    </w:p>
    <w:p w:rsidR="00473A3E" w:rsidRPr="00CC4ACD" w:rsidRDefault="00CC4ACD" w:rsidP="00CC4ACD">
      <w:pPr>
        <w:pStyle w:val="ListBullet2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Loss Aversion: Đã dùng booster nhưng v</w:t>
      </w:r>
      <w:r w:rsidRPr="00CC4ACD">
        <w:rPr>
          <w:rFonts w:ascii="Times New Roman" w:hAnsi="Times New Roman" w:cs="Times New Roman"/>
          <w:sz w:val="24"/>
        </w:rPr>
        <w:t>ẫ</w:t>
      </w:r>
      <w:r w:rsidRPr="00CC4ACD">
        <w:rPr>
          <w:rFonts w:ascii="Times New Roman" w:hAnsi="Times New Roman" w:cs="Times New Roman"/>
          <w:sz w:val="24"/>
        </w:rPr>
        <w:t>n thua → s</w:t>
      </w:r>
      <w:r w:rsidRPr="00CC4ACD">
        <w:rPr>
          <w:rFonts w:ascii="Times New Roman" w:hAnsi="Times New Roman" w:cs="Times New Roman"/>
          <w:sz w:val="24"/>
        </w:rPr>
        <w:t>ẵ</w:t>
      </w:r>
      <w:r w:rsidRPr="00CC4ACD">
        <w:rPr>
          <w:rFonts w:ascii="Times New Roman" w:hAnsi="Times New Roman" w:cs="Times New Roman"/>
          <w:sz w:val="24"/>
        </w:rPr>
        <w:t>n sàng chi ti</w:t>
      </w:r>
      <w:r w:rsidRPr="00CC4ACD">
        <w:rPr>
          <w:rFonts w:ascii="Times New Roman" w:hAnsi="Times New Roman" w:cs="Times New Roman"/>
          <w:sz w:val="24"/>
        </w:rPr>
        <w:t>ề</w:t>
      </w:r>
      <w:r w:rsidRPr="00CC4ACD">
        <w:rPr>
          <w:rFonts w:ascii="Times New Roman" w:hAnsi="Times New Roman" w:cs="Times New Roman"/>
          <w:sz w:val="24"/>
        </w:rPr>
        <w:t>n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ti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p t</w:t>
      </w:r>
      <w:r w:rsidRPr="00CC4ACD">
        <w:rPr>
          <w:rFonts w:ascii="Times New Roman" w:hAnsi="Times New Roman" w:cs="Times New Roman"/>
          <w:sz w:val="24"/>
        </w:rPr>
        <w:t>ụ</w:t>
      </w:r>
      <w:r w:rsidRPr="00CC4ACD">
        <w:rPr>
          <w:rFonts w:ascii="Times New Roman" w:hAnsi="Times New Roman" w:cs="Times New Roman"/>
          <w:sz w:val="24"/>
        </w:rPr>
        <w:t>c.</w:t>
      </w:r>
    </w:p>
    <w:p w:rsidR="00473A3E" w:rsidRPr="00CC4ACD" w:rsidRDefault="00CC4ACD">
      <w:pPr>
        <w:pStyle w:val="ListBullet"/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Dài h</w:t>
      </w:r>
      <w:r w:rsidRPr="00CC4ACD">
        <w:rPr>
          <w:rFonts w:ascii="Times New Roman" w:hAnsi="Times New Roman" w:cs="Times New Roman"/>
          <w:sz w:val="24"/>
        </w:rPr>
        <w:t>ạ</w:t>
      </w:r>
      <w:r w:rsidRPr="00CC4ACD">
        <w:rPr>
          <w:rFonts w:ascii="Times New Roman" w:hAnsi="Times New Roman" w:cs="Times New Roman"/>
          <w:sz w:val="24"/>
        </w:rPr>
        <w:t>n (Progression</w:t>
      </w:r>
      <w:r w:rsidRPr="00CC4ACD">
        <w:rPr>
          <w:rFonts w:ascii="Times New Roman" w:hAnsi="Times New Roman" w:cs="Times New Roman"/>
          <w:sz w:val="24"/>
        </w:rPr>
        <w:t xml:space="preserve"> Meta):</w:t>
      </w:r>
    </w:p>
    <w:p w:rsidR="00473A3E" w:rsidRPr="00CC4ACD" w:rsidRDefault="00CC4ACD" w:rsidP="00CC4ACD">
      <w:pPr>
        <w:pStyle w:val="ListBullet2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Xây d</w:t>
      </w:r>
      <w:r w:rsidRPr="00CC4ACD">
        <w:rPr>
          <w:rFonts w:ascii="Times New Roman" w:hAnsi="Times New Roman" w:cs="Times New Roman"/>
          <w:sz w:val="24"/>
        </w:rPr>
        <w:t>ự</w:t>
      </w:r>
      <w:r w:rsidRPr="00CC4ACD">
        <w:rPr>
          <w:rFonts w:ascii="Times New Roman" w:hAnsi="Times New Roman" w:cs="Times New Roman"/>
          <w:sz w:val="24"/>
        </w:rPr>
        <w:t>ng chu</w:t>
      </w:r>
      <w:r w:rsidRPr="00CC4ACD">
        <w:rPr>
          <w:rFonts w:ascii="Times New Roman" w:hAnsi="Times New Roman" w:cs="Times New Roman"/>
          <w:sz w:val="24"/>
        </w:rPr>
        <w:t>ồ</w:t>
      </w:r>
      <w:r w:rsidRPr="00CC4ACD">
        <w:rPr>
          <w:rFonts w:ascii="Times New Roman" w:hAnsi="Times New Roman" w:cs="Times New Roman"/>
          <w:sz w:val="24"/>
        </w:rPr>
        <w:t>ng nuôi r</w:t>
      </w:r>
      <w:r w:rsidRPr="00CC4ACD">
        <w:rPr>
          <w:rFonts w:ascii="Times New Roman" w:hAnsi="Times New Roman" w:cs="Times New Roman"/>
          <w:sz w:val="24"/>
        </w:rPr>
        <w:t>ắ</w:t>
      </w:r>
      <w:r w:rsidRPr="00CC4ACD">
        <w:rPr>
          <w:rFonts w:ascii="Times New Roman" w:hAnsi="Times New Roman" w:cs="Times New Roman"/>
          <w:sz w:val="24"/>
        </w:rPr>
        <w:t>n: Sao dùng đ</w:t>
      </w:r>
      <w:r w:rsidRPr="00CC4ACD">
        <w:rPr>
          <w:rFonts w:ascii="Times New Roman" w:hAnsi="Times New Roman" w:cs="Times New Roman"/>
          <w:sz w:val="24"/>
        </w:rPr>
        <w:t>ể</w:t>
      </w:r>
      <w:r w:rsidRPr="00CC4ACD">
        <w:rPr>
          <w:rFonts w:ascii="Times New Roman" w:hAnsi="Times New Roman" w:cs="Times New Roman"/>
          <w:sz w:val="24"/>
        </w:rPr>
        <w:t xml:space="preserve"> trang trí, nâng c</w:t>
      </w:r>
      <w:r w:rsidRPr="00CC4ACD">
        <w:rPr>
          <w:rFonts w:ascii="Times New Roman" w:hAnsi="Times New Roman" w:cs="Times New Roman"/>
          <w:sz w:val="24"/>
        </w:rPr>
        <w:t>ấ</w:t>
      </w:r>
      <w:r w:rsidRPr="00CC4ACD">
        <w:rPr>
          <w:rFonts w:ascii="Times New Roman" w:hAnsi="Times New Roman" w:cs="Times New Roman"/>
          <w:sz w:val="24"/>
        </w:rPr>
        <w:t>p.</w:t>
      </w:r>
    </w:p>
    <w:p w:rsidR="00473A3E" w:rsidRPr="00CC4ACD" w:rsidRDefault="00CC4ACD" w:rsidP="00CC4ACD">
      <w:pPr>
        <w:pStyle w:val="ListBullet2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Meta progression giúp ngư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i chơi c</w:t>
      </w:r>
      <w:r w:rsidRPr="00CC4ACD">
        <w:rPr>
          <w:rFonts w:ascii="Times New Roman" w:hAnsi="Times New Roman" w:cs="Times New Roman"/>
          <w:sz w:val="24"/>
        </w:rPr>
        <w:t>ả</w:t>
      </w:r>
      <w:r w:rsidRPr="00CC4ACD">
        <w:rPr>
          <w:rFonts w:ascii="Times New Roman" w:hAnsi="Times New Roman" w:cs="Times New Roman"/>
          <w:sz w:val="24"/>
        </w:rPr>
        <w:t>m th</w:t>
      </w:r>
      <w:r w:rsidRPr="00CC4ACD">
        <w:rPr>
          <w:rFonts w:ascii="Times New Roman" w:hAnsi="Times New Roman" w:cs="Times New Roman"/>
          <w:sz w:val="24"/>
        </w:rPr>
        <w:t>ấ</w:t>
      </w:r>
      <w:r w:rsidRPr="00CC4ACD">
        <w:rPr>
          <w:rFonts w:ascii="Times New Roman" w:hAnsi="Times New Roman" w:cs="Times New Roman"/>
          <w:sz w:val="24"/>
        </w:rPr>
        <w:t>y tích lũy công s</w:t>
      </w:r>
      <w:r w:rsidRPr="00CC4ACD">
        <w:rPr>
          <w:rFonts w:ascii="Times New Roman" w:hAnsi="Times New Roman" w:cs="Times New Roman"/>
          <w:sz w:val="24"/>
        </w:rPr>
        <w:t>ứ</w:t>
      </w:r>
      <w:r w:rsidRPr="00CC4ACD">
        <w:rPr>
          <w:rFonts w:ascii="Times New Roman" w:hAnsi="Times New Roman" w:cs="Times New Roman"/>
          <w:sz w:val="24"/>
        </w:rPr>
        <w:t>c.</w:t>
      </w:r>
    </w:p>
    <w:p w:rsidR="00473A3E" w:rsidRPr="00CC4ACD" w:rsidRDefault="00CC4ACD" w:rsidP="00CC4ACD">
      <w:pPr>
        <w:pStyle w:val="ListBullet2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Booster &amp; Power-up: Thư</w:t>
      </w:r>
      <w:r w:rsidRPr="00CC4ACD">
        <w:rPr>
          <w:rFonts w:ascii="Times New Roman" w:hAnsi="Times New Roman" w:cs="Times New Roman"/>
          <w:sz w:val="24"/>
        </w:rPr>
        <w:t>ờ</w:t>
      </w:r>
      <w:r w:rsidRPr="00CC4ACD">
        <w:rPr>
          <w:rFonts w:ascii="Times New Roman" w:hAnsi="Times New Roman" w:cs="Times New Roman"/>
          <w:sz w:val="24"/>
        </w:rPr>
        <w:t>ng xuyên đư</w:t>
      </w:r>
      <w:r w:rsidRPr="00CC4ACD">
        <w:rPr>
          <w:rFonts w:ascii="Times New Roman" w:hAnsi="Times New Roman" w:cs="Times New Roman"/>
          <w:sz w:val="24"/>
        </w:rPr>
        <w:t>ợ</w:t>
      </w:r>
      <w:r w:rsidRPr="00CC4ACD">
        <w:rPr>
          <w:rFonts w:ascii="Times New Roman" w:hAnsi="Times New Roman" w:cs="Times New Roman"/>
          <w:sz w:val="24"/>
        </w:rPr>
        <w:t>c t</w:t>
      </w:r>
      <w:r w:rsidRPr="00CC4ACD">
        <w:rPr>
          <w:rFonts w:ascii="Times New Roman" w:hAnsi="Times New Roman" w:cs="Times New Roman"/>
          <w:sz w:val="24"/>
        </w:rPr>
        <w:t>ặ</w:t>
      </w:r>
      <w:r w:rsidRPr="00CC4ACD">
        <w:rPr>
          <w:rFonts w:ascii="Times New Roman" w:hAnsi="Times New Roman" w:cs="Times New Roman"/>
          <w:sz w:val="24"/>
        </w:rPr>
        <w:t>ng mi</w:t>
      </w:r>
      <w:r w:rsidRPr="00CC4ACD">
        <w:rPr>
          <w:rFonts w:ascii="Times New Roman" w:hAnsi="Times New Roman" w:cs="Times New Roman"/>
          <w:sz w:val="24"/>
        </w:rPr>
        <w:t>ễ</w:t>
      </w:r>
      <w:r w:rsidRPr="00CC4ACD">
        <w:rPr>
          <w:rFonts w:ascii="Times New Roman" w:hAnsi="Times New Roman" w:cs="Times New Roman"/>
          <w:sz w:val="24"/>
        </w:rPr>
        <w:t>n phí (daily login, quest, battle pass).</w:t>
      </w:r>
    </w:p>
    <w:p w:rsidR="00473A3E" w:rsidRPr="00CC4ACD" w:rsidRDefault="00CC4ACD" w:rsidP="00CC4ACD">
      <w:pPr>
        <w:pStyle w:val="ListBullet2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CC4ACD">
        <w:rPr>
          <w:rFonts w:ascii="Times New Roman" w:hAnsi="Times New Roman" w:cs="Times New Roman"/>
          <w:sz w:val="24"/>
        </w:rPr>
        <w:t>Map tuy</w:t>
      </w:r>
      <w:r w:rsidRPr="00CC4ACD">
        <w:rPr>
          <w:rFonts w:ascii="Times New Roman" w:hAnsi="Times New Roman" w:cs="Times New Roman"/>
          <w:sz w:val="24"/>
        </w:rPr>
        <w:t>ế</w:t>
      </w:r>
      <w:r w:rsidRPr="00CC4ACD">
        <w:rPr>
          <w:rFonts w:ascii="Times New Roman" w:hAnsi="Times New Roman" w:cs="Times New Roman"/>
          <w:sz w:val="24"/>
        </w:rPr>
        <w:t>n tính vô t</w:t>
      </w:r>
      <w:r w:rsidRPr="00CC4ACD">
        <w:rPr>
          <w:rFonts w:ascii="Times New Roman" w:hAnsi="Times New Roman" w:cs="Times New Roman"/>
          <w:sz w:val="24"/>
        </w:rPr>
        <w:t>ậ</w:t>
      </w:r>
      <w:r w:rsidRPr="00CC4ACD">
        <w:rPr>
          <w:rFonts w:ascii="Times New Roman" w:hAnsi="Times New Roman" w:cs="Times New Roman"/>
          <w:sz w:val="24"/>
        </w:rPr>
        <w:t>n v</w:t>
      </w:r>
      <w:r w:rsidRPr="00CC4ACD">
        <w:rPr>
          <w:rFonts w:ascii="Times New Roman" w:hAnsi="Times New Roman" w:cs="Times New Roman"/>
          <w:sz w:val="24"/>
        </w:rPr>
        <w:t>ớ</w:t>
      </w:r>
      <w:r w:rsidRPr="00CC4ACD">
        <w:rPr>
          <w:rFonts w:ascii="Times New Roman" w:hAnsi="Times New Roman" w:cs="Times New Roman"/>
          <w:sz w:val="24"/>
        </w:rPr>
        <w:t xml:space="preserve">i hàng nghìn màn </w:t>
      </w:r>
      <w:r w:rsidRPr="00CC4ACD">
        <w:rPr>
          <w:rFonts w:ascii="Times New Roman" w:hAnsi="Times New Roman" w:cs="Times New Roman"/>
          <w:sz w:val="24"/>
        </w:rPr>
        <w:t>chơi → luôn có m</w:t>
      </w:r>
      <w:r w:rsidRPr="00CC4ACD">
        <w:rPr>
          <w:rFonts w:ascii="Times New Roman" w:hAnsi="Times New Roman" w:cs="Times New Roman"/>
          <w:sz w:val="24"/>
        </w:rPr>
        <w:t>ụ</w:t>
      </w:r>
      <w:r w:rsidRPr="00CC4ACD">
        <w:rPr>
          <w:rFonts w:ascii="Times New Roman" w:hAnsi="Times New Roman" w:cs="Times New Roman"/>
          <w:sz w:val="24"/>
        </w:rPr>
        <w:t>c tiêu chinh ph</w:t>
      </w:r>
      <w:r w:rsidRPr="00CC4ACD">
        <w:rPr>
          <w:rFonts w:ascii="Times New Roman" w:hAnsi="Times New Roman" w:cs="Times New Roman"/>
          <w:sz w:val="24"/>
        </w:rPr>
        <w:t>ụ</w:t>
      </w:r>
      <w:r w:rsidRPr="00CC4ACD">
        <w:rPr>
          <w:rFonts w:ascii="Times New Roman" w:hAnsi="Times New Roman" w:cs="Times New Roman"/>
          <w:sz w:val="24"/>
        </w:rPr>
        <w:t>c thêm 1 level.</w:t>
      </w:r>
      <w:bookmarkEnd w:id="0"/>
    </w:p>
    <w:sectPr w:rsidR="00473A3E" w:rsidRPr="00CC4A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4E09BB"/>
    <w:multiLevelType w:val="hybridMultilevel"/>
    <w:tmpl w:val="0AB421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D1FE3"/>
    <w:multiLevelType w:val="hybridMultilevel"/>
    <w:tmpl w:val="1FA446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D3571"/>
    <w:multiLevelType w:val="hybridMultilevel"/>
    <w:tmpl w:val="BDEA2B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726C1"/>
    <w:multiLevelType w:val="hybridMultilevel"/>
    <w:tmpl w:val="C6846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71901"/>
    <w:multiLevelType w:val="hybridMultilevel"/>
    <w:tmpl w:val="C3F046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3A3E"/>
    <w:rsid w:val="00AA1D8D"/>
    <w:rsid w:val="00B47730"/>
    <w:rsid w:val="00CB0664"/>
    <w:rsid w:val="00CC4A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3B722"/>
  <w14:defaultImageDpi w14:val="300"/>
  <w15:docId w15:val="{8E296BA2-1356-4C25-BC7F-EB17873D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229396-07E4-4222-8B46-0585E50C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2025-10-02T17:40:00Z</dcterms:modified>
  <cp:category/>
</cp:coreProperties>
</file>